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Webbaserad - På distans</w:t>
      </w:r>
    </w:p>
    <w:p>
      <w:r>
        <w:t>15.11.2023 keskiviikko</w:t>
      </w:r>
    </w:p>
    <w:p>
      <w:pPr>
        <w:pStyle w:val="Heading1"/>
      </w:pPr>
      <w:r>
        <w:t>15.11.2023 keskiviikko</w:t>
      </w:r>
    </w:p>
    <w:p>
      <w:pPr>
        <w:pStyle w:val="Heading2"/>
      </w:pPr>
      <w:r>
        <w:t xml:space="preserve">19:03-19:30 Rörelseglädje 65+ Kvällsavslappning på distans 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