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18:00-20:15 Komedin Figaros bröllop</w:t>
      </w:r>
    </w:p>
    <w:p>
      <w:r>
        <w:t xml:space="preserve"> </w:t>
      </w:r>
    </w:p>
    <w:p>
      <w:r>
        <w:t>36€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