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Träffpunkt: Vid café Torpanranta, på havets sida. 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 xml:space="preserve">13:00-13:45 Rörelseglädje +65 Prova på Asahi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