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Kommunernas hus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09:00-17:30 Dagen för finlandssvenskt ungdomsarbete - en dag av nya lärdomar och nätverk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