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18:00-19:30 jaZZanti konsert: Nikku -Tikka - Von Numers - Ciniglio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