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13:00-15:00 Nordiska kadriljer - dansuppvisning och presentation av Nordiska kadriljboken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