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Författarbesök: Carin Collins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