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Edithin sisaret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