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 xml:space="preserve">13:00-14:00 Kungliga orienteringsbanan på Sveaborg 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