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15:00-17:00 Jakten efter den försvunna kronan 25-årsjubileumsrundtur 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