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Dansstationen</w:t>
      </w: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10:00-12:00 INTERNATIONELL SENIORDANS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