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Huopis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18:30-21:30 Jazz´n jam session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