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18:00-18:30 Trolleri för hela familjen - Trollkonstnär Robert Jägerhorn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