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19:00-19:40 Close-Up Trolleri för vuxna – Trollkonstnär Robert Jägerhorn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