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Sveaborgs kyrka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18:00-20:00 Puku ommellaan hiljaisuudessa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