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Tenalji von Fersen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 xml:space="preserve">18:00-20:00 BERLIN-PARIS-HELSINGFORS OCH DET GLADA 20-TALET </w:t>
      </w:r>
    </w:p>
    <w:p>
      <w:r>
        <w:t xml:space="preserve"> </w:t>
      </w:r>
    </w:p>
    <w:p>
      <w:r>
        <w:t>32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