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 Bar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 xml:space="preserve">21:00-23:00 Diplomaten-Peter Lerches solokonsert 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