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Sveaborg 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19:00-21:00 UNITUULIA: AILI JÄRVELÄ &amp; BAND -VIAPORI JAZZ</w:t>
      </w:r>
    </w:p>
    <w:p>
      <w:r>
        <w:t xml:space="preserve">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