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Sveaborg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19:00-21:00 Viapori Jazz/ Överraskningskonsert K-18</w:t>
      </w:r>
    </w:p>
    <w:p>
      <w:r>
        <w:t xml:space="preserve"> </w:t>
      </w:r>
    </w:p>
    <w:p>
      <w:r>
        <w:t>32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