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19:00-20:30 Helsinki Metropolitan Orchestras sommarkonsert i Tempelplatsens kyrka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