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Kulturkvarteret, Chappe, trädgården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 xml:space="preserve">13:00-15:00 Östersjödagens verkstad med konstnären Katja Syrjä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