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Nirvana Turku</w:t>
      </w:r>
    </w:p>
    <w:p>
      <w:r>
        <w:t>5.8.2023 lauantai</w:t>
      </w:r>
    </w:p>
    <w:p>
      <w:pPr>
        <w:pStyle w:val="Heading1"/>
      </w:pPr>
      <w:r>
        <w:t>5.8.2023-6.8.2023</w:t>
      </w:r>
    </w:p>
    <w:p>
      <w:pPr>
        <w:pStyle w:val="Heading2"/>
      </w:pPr>
      <w:r>
        <w:t>21:30-01:45 The Sign Fest Åbo: The Riven (SVE), Craneium, Dictator Ship (SVE) och Atomic Annie på Nirvana, Åbo</w:t>
      </w:r>
    </w:p>
    <w:p>
      <w:r>
        <w:t xml:space="preserve"> </w:t>
      </w:r>
    </w:p>
    <w:p>
      <w:r>
        <w:t>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