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13:00-17:00 Traktorträff vid lantbruksmuseet i Finbygränd</w:t>
      </w:r>
    </w:p>
    <w:p>
      <w:r>
        <w:t xml:space="preserve"> </w:t>
      </w:r>
    </w:p>
    <w:p>
      <w:r>
        <w:t>Till museet 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