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Mopoklubben Racerborg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10:00-14:00 Öppet hus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