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19:00-20:00 Sommarkonsert i Helsinge kyrka S:t Lars, BIRGER'S RAGTIME BAND voc. CAROLINA WENDELIN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