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Bosgårds musikklubb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17:00-20:00 Sväng med ett nytt sound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