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22:00-23:30 jaZZanti konsert: Otherworld Ensemble - Itkuja svit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