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Brobacken 4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17:00-21:30 Musiikkia Vanhassa Porvoossa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