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  / Folkhälsanhuset restaurangen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18:00-19:30 Säg det i toner - allsångskonsert med Retro Sisters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