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Vindgrändens bollplan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21:30-22:00 Esbodagen: Ljuscirkus Spektri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