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Finns sommarteater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14:00-17:00 Kulturdag - familjekonsert SLUTSÅLD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