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14:00-16:00 Thomas New Orleans feat. Captain Croatia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