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Regatta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14:00-16:00 Rob Dominis Trio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