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14:00-16:00 Petri Krzywacki &amp; Wade Mikkola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