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Regatta</w:t>
      </w:r>
    </w:p>
    <w:p>
      <w:r>
        <w:t>29.7.2023 lauantai</w:t>
      </w:r>
    </w:p>
    <w:p>
      <w:pPr>
        <w:pStyle w:val="Heading1"/>
      </w:pPr>
      <w:r>
        <w:t>29.7.2023 lauantai</w:t>
      </w:r>
    </w:p>
    <w:p>
      <w:pPr>
        <w:pStyle w:val="Heading2"/>
      </w:pPr>
      <w:r>
        <w:t>14:00-16:00 Otava Jazz feat. Alan Matheson (Canada)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