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14:00-16:00 Swing To Soul feat. Slim 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