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14:00-16:00 Jukka Gustavson &amp; Street Level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