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huvudbibliotek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11:00-16:00 Naturfotografens år / Luontokuvaajan vuosi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