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Alexandersgården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17:00-19:00 Summer Night Sway</w:t>
      </w:r>
    </w:p>
    <w:p>
      <w:r>
        <w:t>Suussa sulavia jazz-helmiä kesäiltaan laulukvartetti Lovisetten tarjoamina, Kalle Katzin säestäminä.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