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13:00-17:00 Loppis vid lantbruksmuseet i Finbygränd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