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Strandpark: i början av Bulevarden, framför Antkärr huset.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