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 xml:space="preserve">19:00-20:30 Nuovi venti - 1500–1600-lukujen soitin- ja laulumusiikkia ja jotain siltä väliltä 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