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Koloniträdgårdsförening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13:00-16:00 Sommarfest i Brunakärr koloniträdgård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