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Carusel 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19:30-21:30 Caruselin Kesäkeikat 2023: JULIE DAHLE AAGÅRD (NOR) &amp; ANDERS VON HOFSTEN (SWE)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