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Carusel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19:30-21:30 Caruselin Kesäkeikat 2023: MANUEL DUNKEL &amp; MIKAEL JAKOBSSON SUMMER QUARTET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