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Carusel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19:30-21:30 Caruselin Kesäkeikat 2023: G CURTIS (USA) sings STEVIE WONDER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