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 - Finns Sommarteater</w:t>
      </w:r>
    </w:p>
    <w:p>
      <w:r>
        <w:t>10.6.2023 lauantai</w:t>
      </w:r>
    </w:p>
    <w:p>
      <w:pPr>
        <w:pStyle w:val="Heading1"/>
      </w:pPr>
      <w:r>
        <w:t>10.6.2023 lauantai</w:t>
      </w:r>
    </w:p>
    <w:p>
      <w:pPr>
        <w:pStyle w:val="Heading2"/>
      </w:pPr>
      <w:r>
        <w:t>15:00-17:00 Madicken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