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Carusel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19:30-21:30 Caruselin Kesäkeikat 2023: CHARLOTTA KERBS – Soul Night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