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Carusel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19:30-21:30 Caruselin Kesäkeikat 2023: SAMI SAARI &amp; Carusel Allstars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