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13:00-14:00 Kulturkaramell - Julmys på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